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CF2E6" w14:textId="77777777" w:rsidR="000E3DF5" w:rsidRDefault="000E3DF5">
      <w:pPr>
        <w:jc w:val="center"/>
        <w:rPr>
          <w:b/>
          <w:sz w:val="28"/>
        </w:rPr>
      </w:pPr>
    </w:p>
    <w:p w14:paraId="25857A63" w14:textId="315C57B1" w:rsidR="00C03A84" w:rsidRDefault="00000000" w:rsidP="000E3DF5">
      <w:pPr>
        <w:spacing w:after="0"/>
        <w:jc w:val="center"/>
        <w:rPr>
          <w:rFonts w:cs="Arial"/>
          <w:b/>
          <w:sz w:val="24"/>
          <w:szCs w:val="24"/>
        </w:rPr>
      </w:pPr>
      <w:r w:rsidRPr="000E3DF5">
        <w:rPr>
          <w:rFonts w:cs="Arial"/>
          <w:b/>
          <w:sz w:val="24"/>
          <w:szCs w:val="24"/>
        </w:rPr>
        <w:t>CARTA DE DESIGNACIÓN DE REPRESENTANTE Y SUPLENTE</w:t>
      </w:r>
    </w:p>
    <w:p w14:paraId="2541BF50" w14:textId="77777777" w:rsidR="000E3DF5" w:rsidRPr="000E3DF5" w:rsidRDefault="000E3DF5" w:rsidP="000E3DF5">
      <w:pPr>
        <w:spacing w:after="0"/>
        <w:jc w:val="center"/>
        <w:rPr>
          <w:rFonts w:cs="Arial"/>
          <w:sz w:val="24"/>
          <w:szCs w:val="24"/>
        </w:rPr>
      </w:pPr>
    </w:p>
    <w:p w14:paraId="0CB4DE24" w14:textId="30E581AF" w:rsidR="00C03A84" w:rsidRDefault="000E3DF5" w:rsidP="000E3DF5">
      <w:pPr>
        <w:spacing w:after="0"/>
        <w:jc w:val="center"/>
        <w:rPr>
          <w:rFonts w:cs="Arial"/>
          <w:b/>
          <w:sz w:val="24"/>
          <w:szCs w:val="24"/>
        </w:rPr>
      </w:pPr>
      <w:proofErr w:type="spellStart"/>
      <w:r w:rsidRPr="000E3DF5">
        <w:rPr>
          <w:rFonts w:cs="Arial"/>
          <w:b/>
          <w:sz w:val="24"/>
          <w:szCs w:val="24"/>
        </w:rPr>
        <w:t>Invitación</w:t>
      </w:r>
      <w:proofErr w:type="spellEnd"/>
      <w:r w:rsidRPr="000E3DF5">
        <w:rPr>
          <w:rFonts w:cs="Arial"/>
          <w:b/>
          <w:sz w:val="24"/>
          <w:szCs w:val="24"/>
        </w:rPr>
        <w:t xml:space="preserve"> Cultural </w:t>
      </w:r>
      <w:proofErr w:type="spellStart"/>
      <w:r w:rsidRPr="000E3DF5">
        <w:rPr>
          <w:rFonts w:cs="Arial"/>
          <w:b/>
          <w:sz w:val="24"/>
          <w:szCs w:val="24"/>
        </w:rPr>
        <w:t>Artefactum</w:t>
      </w:r>
      <w:proofErr w:type="spellEnd"/>
      <w:r w:rsidRPr="000E3DF5">
        <w:rPr>
          <w:rFonts w:cs="Arial"/>
          <w:b/>
          <w:sz w:val="24"/>
          <w:szCs w:val="24"/>
        </w:rPr>
        <w:t xml:space="preserve"> </w:t>
      </w:r>
      <w:proofErr w:type="spellStart"/>
      <w:r w:rsidRPr="000E3DF5">
        <w:rPr>
          <w:rFonts w:cs="Arial"/>
          <w:b/>
          <w:sz w:val="24"/>
          <w:szCs w:val="24"/>
        </w:rPr>
        <w:t>Producción</w:t>
      </w:r>
      <w:proofErr w:type="spellEnd"/>
      <w:r w:rsidRPr="000E3DF5">
        <w:rPr>
          <w:rFonts w:cs="Arial"/>
          <w:b/>
          <w:sz w:val="24"/>
          <w:szCs w:val="24"/>
        </w:rPr>
        <w:t xml:space="preserve"> y Desarrollo </w:t>
      </w:r>
      <w:proofErr w:type="spellStart"/>
      <w:r w:rsidRPr="000E3DF5">
        <w:rPr>
          <w:rFonts w:cs="Arial"/>
          <w:b/>
          <w:sz w:val="24"/>
          <w:szCs w:val="24"/>
        </w:rPr>
        <w:t>Artístico</w:t>
      </w:r>
      <w:proofErr w:type="spellEnd"/>
      <w:r w:rsidRPr="000E3DF5">
        <w:rPr>
          <w:rFonts w:cs="Arial"/>
          <w:b/>
          <w:sz w:val="24"/>
          <w:szCs w:val="24"/>
        </w:rPr>
        <w:t xml:space="preserve"> 2026</w:t>
      </w:r>
    </w:p>
    <w:p w14:paraId="10975233" w14:textId="63753A6E" w:rsidR="000E3DF5" w:rsidRPr="000E3DF5" w:rsidRDefault="000E3DF5" w:rsidP="000E3DF5">
      <w:pPr>
        <w:spacing w:after="0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Laboratorio __________________________</w:t>
      </w:r>
    </w:p>
    <w:p w14:paraId="1D2B8E7A" w14:textId="77777777" w:rsidR="000E3DF5" w:rsidRDefault="000E3DF5">
      <w:pPr>
        <w:jc w:val="both"/>
        <w:rPr>
          <w:rFonts w:cs="Arial"/>
        </w:rPr>
      </w:pPr>
    </w:p>
    <w:p w14:paraId="3B76E1A0" w14:textId="0157B79C" w:rsidR="00C03A84" w:rsidRPr="000E3DF5" w:rsidRDefault="00000000">
      <w:pPr>
        <w:jc w:val="both"/>
        <w:rPr>
          <w:rFonts w:cs="Arial"/>
        </w:rPr>
      </w:pPr>
      <w:proofErr w:type="spellStart"/>
      <w:r w:rsidRPr="000E3DF5">
        <w:rPr>
          <w:rFonts w:cs="Arial"/>
        </w:rPr>
        <w:t>Nosotros</w:t>
      </w:r>
      <w:proofErr w:type="spellEnd"/>
      <w:r w:rsidRPr="000E3DF5">
        <w:rPr>
          <w:rFonts w:cs="Arial"/>
        </w:rPr>
        <w:t xml:space="preserve">(as), </w:t>
      </w:r>
      <w:proofErr w:type="spellStart"/>
      <w:r w:rsidRPr="000E3DF5">
        <w:rPr>
          <w:rFonts w:cs="Arial"/>
        </w:rPr>
        <w:t>los</w:t>
      </w:r>
      <w:proofErr w:type="spellEnd"/>
      <w:r w:rsidRPr="000E3DF5">
        <w:rPr>
          <w:rFonts w:cs="Arial"/>
        </w:rPr>
        <w:t xml:space="preserve">(as) </w:t>
      </w:r>
      <w:proofErr w:type="spellStart"/>
      <w:r w:rsidRPr="000E3DF5">
        <w:rPr>
          <w:rFonts w:cs="Arial"/>
        </w:rPr>
        <w:t>abajo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firmantes</w:t>
      </w:r>
      <w:proofErr w:type="spellEnd"/>
      <w:r w:rsidRPr="000E3DF5">
        <w:rPr>
          <w:rFonts w:cs="Arial"/>
        </w:rPr>
        <w:t xml:space="preserve">, participantes del laboratorio ______________________________________________, en el marco de la Estrategia ARTEFACTUM 2026, manifestamos que, de manera libre, informada y concertada, </w:t>
      </w:r>
      <w:proofErr w:type="spellStart"/>
      <w:r w:rsidRPr="000E3DF5">
        <w:rPr>
          <w:rFonts w:cs="Arial"/>
        </w:rPr>
        <w:t>hemos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designado</w:t>
      </w:r>
      <w:proofErr w:type="spellEnd"/>
      <w:r w:rsidRPr="000E3DF5">
        <w:rPr>
          <w:rFonts w:cs="Arial"/>
        </w:rPr>
        <w:t xml:space="preserve"> a la persona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se </w:t>
      </w:r>
      <w:proofErr w:type="spellStart"/>
      <w:r w:rsidRPr="000E3DF5">
        <w:rPr>
          <w:rFonts w:cs="Arial"/>
        </w:rPr>
        <w:t>relaciona</w:t>
      </w:r>
      <w:proofErr w:type="spellEnd"/>
      <w:r w:rsidRPr="000E3DF5">
        <w:rPr>
          <w:rFonts w:cs="Arial"/>
        </w:rPr>
        <w:t xml:space="preserve"> a </w:t>
      </w:r>
      <w:proofErr w:type="spellStart"/>
      <w:r w:rsidRPr="000E3DF5">
        <w:rPr>
          <w:rFonts w:cs="Arial"/>
        </w:rPr>
        <w:t>continuación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como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representante</w:t>
      </w:r>
      <w:proofErr w:type="spellEnd"/>
      <w:r w:rsidRPr="000E3DF5">
        <w:rPr>
          <w:rFonts w:cs="Arial"/>
        </w:rPr>
        <w:t xml:space="preserve"> principal para </w:t>
      </w:r>
      <w:proofErr w:type="spellStart"/>
      <w:r w:rsidRPr="000E3DF5">
        <w:rPr>
          <w:rFonts w:cs="Arial"/>
        </w:rPr>
        <w:t>realizar</w:t>
      </w:r>
      <w:proofErr w:type="spellEnd"/>
      <w:r w:rsidRPr="000E3DF5">
        <w:rPr>
          <w:rFonts w:cs="Arial"/>
        </w:rPr>
        <w:t xml:space="preserve"> la inscripción de la </w:t>
      </w:r>
      <w:proofErr w:type="spellStart"/>
      <w:r w:rsidRPr="000E3DF5">
        <w:rPr>
          <w:rFonts w:cs="Arial"/>
        </w:rPr>
        <w:t>iniciativa</w:t>
      </w:r>
      <w:proofErr w:type="spellEnd"/>
      <w:r w:rsidRPr="000E3DF5">
        <w:rPr>
          <w:rFonts w:cs="Arial"/>
        </w:rPr>
        <w:t xml:space="preserve"> ante la </w:t>
      </w:r>
      <w:proofErr w:type="spellStart"/>
      <w:r w:rsidRPr="000E3DF5">
        <w:rPr>
          <w:rFonts w:cs="Arial"/>
        </w:rPr>
        <w:t>Invitación</w:t>
      </w:r>
      <w:proofErr w:type="spellEnd"/>
      <w:r w:rsidRPr="000E3DF5">
        <w:rPr>
          <w:rFonts w:cs="Arial"/>
        </w:rPr>
        <w:t xml:space="preserve"> Cultural </w:t>
      </w:r>
      <w:proofErr w:type="spellStart"/>
      <w:r w:rsidRPr="000E3DF5">
        <w:rPr>
          <w:rFonts w:cs="Arial"/>
        </w:rPr>
        <w:t>Producción</w:t>
      </w:r>
      <w:proofErr w:type="spellEnd"/>
      <w:r w:rsidRPr="000E3DF5">
        <w:rPr>
          <w:rFonts w:cs="Arial"/>
        </w:rPr>
        <w:t xml:space="preserve"> Laboratorios ARTEFACTUM 2026, </w:t>
      </w:r>
      <w:proofErr w:type="spellStart"/>
      <w:r w:rsidRPr="000E3DF5">
        <w:rPr>
          <w:rFonts w:cs="Arial"/>
        </w:rPr>
        <w:t>así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como</w:t>
      </w:r>
      <w:proofErr w:type="spellEnd"/>
      <w:r w:rsidRPr="000E3DF5">
        <w:rPr>
          <w:rFonts w:cs="Arial"/>
        </w:rPr>
        <w:t xml:space="preserve"> a una persona suplente para apoyar o asumir dicha representación en caso de ser necesario.</w:t>
      </w:r>
    </w:p>
    <w:p w14:paraId="5ABA9BE7" w14:textId="059B76BD" w:rsidR="00C03A84" w:rsidRPr="000E3DF5" w:rsidRDefault="00000000">
      <w:pPr>
        <w:jc w:val="both"/>
        <w:rPr>
          <w:rFonts w:cs="Arial"/>
        </w:rPr>
      </w:pPr>
      <w:r w:rsidRPr="000E3DF5">
        <w:rPr>
          <w:rFonts w:cs="Arial"/>
        </w:rPr>
        <w:t>La presente designación se realiza en el marco de un proceso colectivo y concertado del laboratorio, y no implica cesión de derechos de creación, autoría o participación sobre los resultados artísticos desarrollados por el grupo. La persona</w:t>
      </w:r>
      <w:r w:rsidR="000E3DF5" w:rsidRPr="000E3DF5">
        <w:rPr>
          <w:rFonts w:cs="Arial"/>
        </w:rPr>
        <w:t>s</w:t>
      </w:r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designada</w:t>
      </w:r>
      <w:r w:rsidR="000E3DF5" w:rsidRPr="000E3DF5">
        <w:rPr>
          <w:rFonts w:cs="Arial"/>
        </w:rPr>
        <w:t>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actuará</w:t>
      </w:r>
      <w:r w:rsidR="000E3DF5" w:rsidRPr="000E3DF5">
        <w:rPr>
          <w:rFonts w:cs="Arial"/>
        </w:rPr>
        <w:t>n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como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interlocutora</w:t>
      </w:r>
      <w:r w:rsidR="000E3DF5" w:rsidRPr="000E3DF5">
        <w:rPr>
          <w:rFonts w:cs="Arial"/>
        </w:rPr>
        <w:t>s</w:t>
      </w:r>
      <w:proofErr w:type="spellEnd"/>
      <w:r w:rsidRPr="000E3DF5">
        <w:rPr>
          <w:rFonts w:cs="Arial"/>
        </w:rPr>
        <w:t xml:space="preserve"> y </w:t>
      </w:r>
      <w:proofErr w:type="spellStart"/>
      <w:r w:rsidRPr="000E3DF5">
        <w:rPr>
          <w:rFonts w:cs="Arial"/>
        </w:rPr>
        <w:t>responsable</w:t>
      </w:r>
      <w:r w:rsidR="000E3DF5" w:rsidRPr="000E3DF5">
        <w:rPr>
          <w:rFonts w:cs="Arial"/>
        </w:rPr>
        <w:t>s</w:t>
      </w:r>
      <w:proofErr w:type="spellEnd"/>
      <w:r w:rsidRPr="000E3DF5">
        <w:rPr>
          <w:rFonts w:cs="Arial"/>
        </w:rPr>
        <w:t xml:space="preserve"> de la </w:t>
      </w:r>
      <w:proofErr w:type="spellStart"/>
      <w:r w:rsidRPr="000E3DF5">
        <w:rPr>
          <w:rFonts w:cs="Arial"/>
        </w:rPr>
        <w:t>inscripción</w:t>
      </w:r>
      <w:proofErr w:type="spellEnd"/>
      <w:r w:rsidRPr="000E3DF5">
        <w:rPr>
          <w:rFonts w:cs="Arial"/>
        </w:rPr>
        <w:t>, gestión documental y demás trámites asociados a la postulación, de conformidad con las condiciones de la invitación cultural y los acuerdos internos del laboratorio.</w:t>
      </w:r>
    </w:p>
    <w:p w14:paraId="43FBD285" w14:textId="77777777" w:rsidR="00C03A84" w:rsidRPr="000E3DF5" w:rsidRDefault="00000000">
      <w:pPr>
        <w:spacing w:before="160"/>
        <w:rPr>
          <w:rFonts w:cs="Arial"/>
        </w:rPr>
      </w:pPr>
      <w:r w:rsidRPr="000E3DF5">
        <w:rPr>
          <w:rFonts w:cs="Arial"/>
          <w:b/>
        </w:rPr>
        <w:t>1. INFORMACIÓN DEL LABORATORIO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03A84" w:rsidRPr="000E3DF5" w14:paraId="4D12DD39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2EC81DD8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Nombre del laboratorio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2DC607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376AE971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67BDB603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Área artística / línea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FC76EA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29B3F80B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1B8A6640" w14:textId="5661723B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 xml:space="preserve">Nombre </w:t>
            </w:r>
            <w:r w:rsidR="000E3DF5" w:rsidRPr="000E3DF5">
              <w:rPr>
                <w:rFonts w:cs="Arial"/>
                <w:b/>
                <w:sz w:val="18"/>
              </w:rPr>
              <w:t>del Laboratorio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8162B1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417078B3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783F8C5E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Fecha de designación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8F8F234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</w:tbl>
    <w:p w14:paraId="12D353A1" w14:textId="77777777" w:rsidR="00C03A84" w:rsidRPr="000E3DF5" w:rsidRDefault="00000000">
      <w:pPr>
        <w:spacing w:before="160"/>
        <w:rPr>
          <w:rFonts w:cs="Arial"/>
        </w:rPr>
      </w:pPr>
      <w:r w:rsidRPr="000E3DF5">
        <w:rPr>
          <w:rFonts w:cs="Arial"/>
          <w:b/>
        </w:rPr>
        <w:t>2. PERSONA DESIGNADA COMO REPRESENTANTE PRINCIPAL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03A84" w:rsidRPr="000E3DF5" w14:paraId="76CEBBE1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503C10D8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Nombre completo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5F01A4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10B7006E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740A95A1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Tipo y número de documento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51B3B19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75A56EEE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57984756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Teléfono de contacto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7F5A41C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1DA65EB8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669D9978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Correo electrónico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71577EB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</w:tbl>
    <w:p w14:paraId="54B20CED" w14:textId="77777777" w:rsidR="00C03A84" w:rsidRPr="000E3DF5" w:rsidRDefault="00000000">
      <w:pPr>
        <w:spacing w:before="160"/>
        <w:rPr>
          <w:rFonts w:cs="Arial"/>
        </w:rPr>
      </w:pPr>
      <w:r w:rsidRPr="000E3DF5">
        <w:rPr>
          <w:rFonts w:cs="Arial"/>
          <w:b/>
        </w:rPr>
        <w:t>3. PERSONA DESIGNADA COMO SUPLENTE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C03A84" w:rsidRPr="000E3DF5" w14:paraId="4738EFD8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4DA6B8E3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Nombre completo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00FBFAC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0CCAAF95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6E55FA72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Tipo y número de documento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75E477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41B65D49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56BE8E77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Teléfono de contacto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6C52EE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C03A84" w:rsidRPr="000E3DF5" w14:paraId="44FE93A8" w14:textId="77777777">
        <w:trPr>
          <w:jc w:val="center"/>
        </w:trPr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DEDED"/>
            <w:vAlign w:val="center"/>
          </w:tcPr>
          <w:p w14:paraId="0C2597C8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Correo electrónico</w:t>
            </w:r>
          </w:p>
        </w:tc>
        <w:tc>
          <w:tcPr>
            <w:tcW w:w="48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3C9A77" w14:textId="77777777" w:rsidR="00C03A84" w:rsidRPr="000E3DF5" w:rsidRDefault="00000000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</w:tbl>
    <w:p w14:paraId="78645F3E" w14:textId="77777777" w:rsidR="000E3DF5" w:rsidRDefault="000E3DF5" w:rsidP="000E3DF5">
      <w:pPr>
        <w:spacing w:after="0"/>
        <w:rPr>
          <w:rFonts w:cs="Arial"/>
          <w:b/>
        </w:rPr>
      </w:pPr>
    </w:p>
    <w:p w14:paraId="1FCD7558" w14:textId="792AC214" w:rsidR="00C03A84" w:rsidRPr="000E3DF5" w:rsidRDefault="00000000">
      <w:pPr>
        <w:spacing w:before="160"/>
        <w:rPr>
          <w:rFonts w:cs="Arial"/>
        </w:rPr>
      </w:pPr>
      <w:r w:rsidRPr="000E3DF5">
        <w:rPr>
          <w:rFonts w:cs="Arial"/>
          <w:b/>
        </w:rPr>
        <w:t>4. DECLARACIÓN DE DESIGNACIÓN Y COMPROMISO</w:t>
      </w:r>
    </w:p>
    <w:p w14:paraId="281B826B" w14:textId="601F7D89" w:rsidR="00C03A84" w:rsidRPr="000E3DF5" w:rsidRDefault="00000000" w:rsidP="000E3DF5">
      <w:pPr>
        <w:pStyle w:val="Prrafodelista"/>
        <w:numPr>
          <w:ilvl w:val="0"/>
          <w:numId w:val="10"/>
        </w:numPr>
        <w:jc w:val="both"/>
        <w:rPr>
          <w:rFonts w:cs="Arial"/>
        </w:rPr>
      </w:pPr>
      <w:proofErr w:type="spellStart"/>
      <w:r w:rsidRPr="000E3DF5">
        <w:rPr>
          <w:rFonts w:cs="Arial"/>
        </w:rPr>
        <w:t>Reconocemos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la persona </w:t>
      </w:r>
      <w:proofErr w:type="spellStart"/>
      <w:r w:rsidRPr="000E3DF5">
        <w:rPr>
          <w:rFonts w:cs="Arial"/>
        </w:rPr>
        <w:t>designada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como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representante</w:t>
      </w:r>
      <w:proofErr w:type="spellEnd"/>
      <w:r w:rsidRPr="000E3DF5">
        <w:rPr>
          <w:rFonts w:cs="Arial"/>
        </w:rPr>
        <w:t xml:space="preserve"> principal </w:t>
      </w:r>
      <w:proofErr w:type="spellStart"/>
      <w:r w:rsidRPr="000E3DF5">
        <w:rPr>
          <w:rFonts w:cs="Arial"/>
        </w:rPr>
        <w:t>será</w:t>
      </w:r>
      <w:proofErr w:type="spellEnd"/>
      <w:r w:rsidRPr="000E3DF5">
        <w:rPr>
          <w:rFonts w:cs="Arial"/>
        </w:rPr>
        <w:t xml:space="preserve"> la </w:t>
      </w:r>
      <w:proofErr w:type="spellStart"/>
      <w:r w:rsidRPr="000E3DF5">
        <w:rPr>
          <w:rFonts w:cs="Arial"/>
        </w:rPr>
        <w:t>encargada</w:t>
      </w:r>
      <w:proofErr w:type="spellEnd"/>
      <w:r w:rsidRPr="000E3DF5">
        <w:rPr>
          <w:rFonts w:cs="Arial"/>
        </w:rPr>
        <w:t xml:space="preserve"> de </w:t>
      </w:r>
      <w:proofErr w:type="spellStart"/>
      <w:r w:rsidRPr="000E3DF5">
        <w:rPr>
          <w:rFonts w:cs="Arial"/>
        </w:rPr>
        <w:t>inscribir</w:t>
      </w:r>
      <w:proofErr w:type="spellEnd"/>
      <w:r w:rsidRPr="000E3DF5">
        <w:rPr>
          <w:rFonts w:cs="Arial"/>
        </w:rPr>
        <w:t xml:space="preserve"> la </w:t>
      </w:r>
      <w:proofErr w:type="spellStart"/>
      <w:r w:rsidRPr="000E3DF5">
        <w:rPr>
          <w:rFonts w:cs="Arial"/>
        </w:rPr>
        <w:t>iniciativa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en</w:t>
      </w:r>
      <w:proofErr w:type="spellEnd"/>
      <w:r w:rsidRPr="000E3DF5">
        <w:rPr>
          <w:rFonts w:cs="Arial"/>
        </w:rPr>
        <w:t xml:space="preserve"> nombre del laboratorio, cargar los documentos requeridos y actuar como canal de comunicación con la entidad durante el proceso de postulación.</w:t>
      </w:r>
    </w:p>
    <w:p w14:paraId="7E82645E" w14:textId="77777777" w:rsidR="000E3DF5" w:rsidRPr="000E3DF5" w:rsidRDefault="00000000" w:rsidP="000E3DF5">
      <w:pPr>
        <w:pStyle w:val="Prrafodelista"/>
        <w:numPr>
          <w:ilvl w:val="0"/>
          <w:numId w:val="10"/>
        </w:numPr>
        <w:jc w:val="both"/>
        <w:rPr>
          <w:rFonts w:cs="Arial"/>
        </w:rPr>
      </w:pPr>
      <w:proofErr w:type="spellStart"/>
      <w:r w:rsidRPr="000E3DF5">
        <w:rPr>
          <w:rFonts w:cs="Arial"/>
        </w:rPr>
        <w:lastRenderedPageBreak/>
        <w:t>Reconocemos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la persona suplente podrá apoyar o asumir la representación en caso de ausencia, imposibilidad manifiesta o situación justificada de la persona representante principal, previa comunicación al grupo y a la </w:t>
      </w:r>
      <w:proofErr w:type="spellStart"/>
      <w:r w:rsidRPr="000E3DF5">
        <w:rPr>
          <w:rFonts w:cs="Arial"/>
        </w:rPr>
        <w:t>entidad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cuando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corresponda</w:t>
      </w:r>
      <w:proofErr w:type="spellEnd"/>
      <w:r w:rsidRPr="000E3DF5">
        <w:rPr>
          <w:rFonts w:cs="Arial"/>
        </w:rPr>
        <w:t>.</w:t>
      </w:r>
    </w:p>
    <w:p w14:paraId="272FFD17" w14:textId="77777777" w:rsidR="000E3DF5" w:rsidRPr="000E3DF5" w:rsidRDefault="00000000" w:rsidP="000E3DF5">
      <w:pPr>
        <w:pStyle w:val="Prrafodelista"/>
        <w:numPr>
          <w:ilvl w:val="0"/>
          <w:numId w:val="10"/>
        </w:numPr>
        <w:jc w:val="both"/>
        <w:rPr>
          <w:rFonts w:cs="Arial"/>
        </w:rPr>
      </w:pPr>
      <w:proofErr w:type="spellStart"/>
      <w:r w:rsidRPr="000E3DF5">
        <w:rPr>
          <w:rFonts w:cs="Arial"/>
        </w:rPr>
        <w:t>Declaramos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la </w:t>
      </w:r>
      <w:proofErr w:type="spellStart"/>
      <w:r w:rsidRPr="000E3DF5">
        <w:rPr>
          <w:rFonts w:cs="Arial"/>
        </w:rPr>
        <w:t>designación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aquí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contenida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fue</w:t>
      </w:r>
      <w:proofErr w:type="spellEnd"/>
      <w:r w:rsidRPr="000E3DF5">
        <w:rPr>
          <w:rFonts w:cs="Arial"/>
        </w:rPr>
        <w:t xml:space="preserve"> acordada de manera colectiva por los(as)</w:t>
      </w:r>
      <w:r w:rsidR="000E3DF5"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participantes</w:t>
      </w:r>
      <w:proofErr w:type="spellEnd"/>
      <w:r w:rsidRPr="000E3DF5">
        <w:rPr>
          <w:rFonts w:cs="Arial"/>
        </w:rPr>
        <w:t xml:space="preserve"> del laboratorio y que todos(as) conocemos el alcance general de la </w:t>
      </w:r>
      <w:proofErr w:type="spellStart"/>
      <w:r w:rsidRPr="000E3DF5">
        <w:rPr>
          <w:rFonts w:cs="Arial"/>
        </w:rPr>
        <w:t>iniciativa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será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inscrita</w:t>
      </w:r>
      <w:proofErr w:type="spellEnd"/>
      <w:r w:rsidRPr="000E3DF5">
        <w:rPr>
          <w:rFonts w:cs="Arial"/>
        </w:rPr>
        <w:t>.</w:t>
      </w:r>
    </w:p>
    <w:p w14:paraId="526FBB00" w14:textId="77777777" w:rsidR="000E3DF5" w:rsidRPr="000E3DF5" w:rsidRDefault="00000000" w:rsidP="000E3DF5">
      <w:pPr>
        <w:pStyle w:val="Prrafodelista"/>
        <w:numPr>
          <w:ilvl w:val="0"/>
          <w:numId w:val="10"/>
        </w:numPr>
        <w:jc w:val="both"/>
        <w:rPr>
          <w:rFonts w:cs="Arial"/>
        </w:rPr>
      </w:pPr>
      <w:r w:rsidRPr="000E3DF5">
        <w:rPr>
          <w:rFonts w:cs="Arial"/>
        </w:rPr>
        <w:t xml:space="preserve">Nos </w:t>
      </w:r>
      <w:proofErr w:type="spellStart"/>
      <w:r w:rsidRPr="000E3DF5">
        <w:rPr>
          <w:rFonts w:cs="Arial"/>
        </w:rPr>
        <w:t>comprometemos</w:t>
      </w:r>
      <w:proofErr w:type="spellEnd"/>
      <w:r w:rsidRPr="000E3DF5">
        <w:rPr>
          <w:rFonts w:cs="Arial"/>
        </w:rPr>
        <w:t xml:space="preserve"> a </w:t>
      </w:r>
      <w:proofErr w:type="spellStart"/>
      <w:r w:rsidRPr="000E3DF5">
        <w:rPr>
          <w:rFonts w:cs="Arial"/>
        </w:rPr>
        <w:t>mantener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una</w:t>
      </w:r>
      <w:proofErr w:type="spellEnd"/>
      <w:r w:rsidRPr="000E3DF5">
        <w:rPr>
          <w:rFonts w:cs="Arial"/>
        </w:rPr>
        <w:t xml:space="preserve"> comunicación clara, transparente y corresponsable durante el proceso de inscripción, evaluación, ejecución y seguimiento, en caso de </w:t>
      </w:r>
      <w:proofErr w:type="spellStart"/>
      <w:r w:rsidRPr="000E3DF5">
        <w:rPr>
          <w:rFonts w:cs="Arial"/>
        </w:rPr>
        <w:t>resultar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seleccionada</w:t>
      </w:r>
      <w:proofErr w:type="spellEnd"/>
      <w:r w:rsidRPr="000E3DF5">
        <w:rPr>
          <w:rFonts w:cs="Arial"/>
        </w:rPr>
        <w:t xml:space="preserve"> la </w:t>
      </w:r>
      <w:proofErr w:type="spellStart"/>
      <w:r w:rsidRPr="000E3DF5">
        <w:rPr>
          <w:rFonts w:cs="Arial"/>
        </w:rPr>
        <w:t>iniciativa</w:t>
      </w:r>
      <w:proofErr w:type="spellEnd"/>
      <w:r w:rsidRPr="000E3DF5">
        <w:rPr>
          <w:rFonts w:cs="Arial"/>
        </w:rPr>
        <w:t>.</w:t>
      </w:r>
    </w:p>
    <w:p w14:paraId="36ABB15E" w14:textId="12048505" w:rsidR="00C03A84" w:rsidRPr="000E3DF5" w:rsidRDefault="00000000" w:rsidP="000E3DF5">
      <w:pPr>
        <w:pStyle w:val="Prrafodelista"/>
        <w:numPr>
          <w:ilvl w:val="0"/>
          <w:numId w:val="10"/>
        </w:numPr>
        <w:jc w:val="both"/>
        <w:rPr>
          <w:rFonts w:cs="Arial"/>
        </w:rPr>
      </w:pPr>
      <w:proofErr w:type="spellStart"/>
      <w:r w:rsidRPr="000E3DF5">
        <w:rPr>
          <w:rFonts w:cs="Arial"/>
        </w:rPr>
        <w:t>Entendemos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que</w:t>
      </w:r>
      <w:proofErr w:type="spellEnd"/>
      <w:r w:rsidRPr="000E3DF5">
        <w:rPr>
          <w:rFonts w:cs="Arial"/>
        </w:rPr>
        <w:t xml:space="preserve"> la eventual asignación y ejecución del incentivo deberá atender los lineamientos de la invitación cultural, el presupuesto concertado, la ruta de seguimiento definida por la entidad y los acuerdos colectivos del laboratorio.</w:t>
      </w:r>
    </w:p>
    <w:p w14:paraId="73C0351E" w14:textId="77777777" w:rsidR="00C03A84" w:rsidRPr="000E3DF5" w:rsidRDefault="00000000">
      <w:pPr>
        <w:jc w:val="both"/>
        <w:rPr>
          <w:rFonts w:cs="Arial"/>
        </w:rPr>
      </w:pPr>
      <w:r w:rsidRPr="000E3DF5">
        <w:rPr>
          <w:rFonts w:cs="Arial"/>
        </w:rPr>
        <w:t>En constancia, se firma la presente carta por los(as) participantes del laboratorio:</w:t>
      </w:r>
      <w:r w:rsidRPr="000E3DF5">
        <w:rPr>
          <w:rFonts w:cs="Arial"/>
        </w:rPr>
        <w:br w:type="page"/>
      </w:r>
    </w:p>
    <w:p w14:paraId="2FC2B52A" w14:textId="77777777" w:rsidR="00C03A84" w:rsidRPr="000E3DF5" w:rsidRDefault="00000000">
      <w:pPr>
        <w:rPr>
          <w:rFonts w:cs="Arial"/>
        </w:rPr>
      </w:pPr>
      <w:r w:rsidRPr="000E3DF5">
        <w:rPr>
          <w:rFonts w:cs="Arial"/>
          <w:b/>
        </w:rPr>
        <w:lastRenderedPageBreak/>
        <w:t>5. LISTADO DE FIRMAS DE PARTICIPANTES DEL LABORATORIO</w:t>
      </w:r>
    </w:p>
    <w:p w14:paraId="5BACCA13" w14:textId="77777777" w:rsidR="00C03A84" w:rsidRPr="000E3DF5" w:rsidRDefault="00000000">
      <w:pPr>
        <w:jc w:val="both"/>
        <w:rPr>
          <w:rFonts w:cs="Arial"/>
        </w:rPr>
      </w:pPr>
      <w:r w:rsidRPr="000E3DF5">
        <w:rPr>
          <w:rFonts w:cs="Arial"/>
        </w:rPr>
        <w:t>Con nuestra firma dejamos constancia de la designación de la persona representante principal y la persona suplente relacionadas en este documento.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4741"/>
        <w:gridCol w:w="2126"/>
        <w:gridCol w:w="1927"/>
      </w:tblGrid>
      <w:tr w:rsidR="009F2DD2" w:rsidRPr="000E3DF5" w14:paraId="415616EC" w14:textId="77777777" w:rsidTr="009F2DD2">
        <w:trPr>
          <w:tblHeader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0ED10F20" w14:textId="77777777" w:rsidR="009F2DD2" w:rsidRPr="000E3DF5" w:rsidRDefault="009F2DD2">
            <w:pPr>
              <w:jc w:val="center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>No.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053DF866" w14:textId="77777777" w:rsidR="009F2DD2" w:rsidRPr="000E3DF5" w:rsidRDefault="009F2DD2">
            <w:pPr>
              <w:jc w:val="center"/>
              <w:rPr>
                <w:rFonts w:cs="Arial"/>
              </w:rPr>
            </w:pPr>
            <w:r w:rsidRPr="000E3DF5">
              <w:rPr>
                <w:rFonts w:cs="Arial"/>
                <w:b/>
                <w:sz w:val="18"/>
              </w:rPr>
              <w:t xml:space="preserve">Nombre </w:t>
            </w:r>
            <w:proofErr w:type="spellStart"/>
            <w:r w:rsidRPr="000E3DF5">
              <w:rPr>
                <w:rFonts w:cs="Arial"/>
                <w:b/>
                <w:sz w:val="18"/>
              </w:rPr>
              <w:t>completo</w:t>
            </w:r>
            <w:proofErr w:type="spellEnd"/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356F1641" w14:textId="77777777" w:rsidR="009F2DD2" w:rsidRPr="000E3DF5" w:rsidRDefault="009F2DD2">
            <w:pPr>
              <w:jc w:val="center"/>
              <w:rPr>
                <w:rFonts w:cs="Arial"/>
              </w:rPr>
            </w:pPr>
            <w:proofErr w:type="spellStart"/>
            <w:r w:rsidRPr="000E3DF5">
              <w:rPr>
                <w:rFonts w:cs="Arial"/>
                <w:b/>
                <w:sz w:val="18"/>
              </w:rPr>
              <w:t>Documento</w:t>
            </w:r>
            <w:proofErr w:type="spellEnd"/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</w:tcPr>
          <w:p w14:paraId="2DFF9724" w14:textId="77777777" w:rsidR="009F2DD2" w:rsidRPr="000E3DF5" w:rsidRDefault="009F2DD2">
            <w:pPr>
              <w:jc w:val="center"/>
              <w:rPr>
                <w:rFonts w:cs="Arial"/>
              </w:rPr>
            </w:pPr>
            <w:proofErr w:type="spellStart"/>
            <w:r w:rsidRPr="000E3DF5">
              <w:rPr>
                <w:rFonts w:cs="Arial"/>
                <w:b/>
                <w:sz w:val="18"/>
              </w:rPr>
              <w:t>Firma</w:t>
            </w:r>
            <w:proofErr w:type="spellEnd"/>
          </w:p>
        </w:tc>
      </w:tr>
      <w:tr w:rsidR="009F2DD2" w:rsidRPr="000E3DF5" w14:paraId="54C5B64B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BA3A39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58520E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C50C98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0BC5997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650533B9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EF3D2E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2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80ADC29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ACF18E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314A89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532241BC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9E24C4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3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F51D8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7B02A9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3AB44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73BEE774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40A981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4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B39C6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83A30F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0415A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46F67ADB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C233DD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5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4CA6B0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A37C1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4088C2D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2DBB7871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8D3FB99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6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76806D4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DAE29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108E80F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75A99832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085D99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7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FB6231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F2C0B3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D02209B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1CE75DB7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40B7B8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8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D4C390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C5F749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E4784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1C6829DC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02FD1C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9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B50DE3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0E29AE7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7D7C9DF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78A8DC94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1A9916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10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E6FDBB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4D364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BED2C7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300ADD8A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31421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11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C7DAEE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326A4FE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71C7CD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5C81E585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E1B759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12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D439E5D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61EFEC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8460C9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6FB2CFE8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4F0BBC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13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82252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0D74A2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9DD73DD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4D59D4F8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DEE354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14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C3E48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42224A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6CF0AC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29679CD6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C09E2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15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23EA23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6D9FBAF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4DD16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0D3E8839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F8829B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16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6B72504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13C07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79730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17874A35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2FC9A6C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17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BCDF0D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BC5C9F2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30CF24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26BD4656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369A96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18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D5435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8501BA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6C7B2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28520173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400970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>19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B6F05F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30287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113312B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  <w:tr w:rsidR="009F2DD2" w:rsidRPr="000E3DF5" w14:paraId="0B26E499" w14:textId="77777777" w:rsidTr="009F2DD2">
        <w:trPr>
          <w:trHeight w:val="595"/>
          <w:jc w:val="center"/>
        </w:trPr>
        <w:tc>
          <w:tcPr>
            <w:tcW w:w="6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D0E6444" w14:textId="77777777" w:rsidR="009F2DD2" w:rsidRPr="000E3DF5" w:rsidRDefault="009F2DD2">
            <w:pPr>
              <w:spacing w:after="0"/>
              <w:jc w:val="center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lastRenderedPageBreak/>
              <w:t>20</w:t>
            </w:r>
          </w:p>
        </w:tc>
        <w:tc>
          <w:tcPr>
            <w:tcW w:w="47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C2971D6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D00FAD4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892395" w14:textId="77777777" w:rsidR="009F2DD2" w:rsidRPr="000E3DF5" w:rsidRDefault="009F2DD2">
            <w:pPr>
              <w:spacing w:after="0"/>
              <w:rPr>
                <w:rFonts w:cs="Arial"/>
              </w:rPr>
            </w:pPr>
            <w:r w:rsidRPr="000E3DF5">
              <w:rPr>
                <w:rFonts w:cs="Arial"/>
                <w:sz w:val="18"/>
              </w:rPr>
              <w:t xml:space="preserve"> </w:t>
            </w:r>
          </w:p>
        </w:tc>
      </w:tr>
    </w:tbl>
    <w:p w14:paraId="6E1C7069" w14:textId="77777777" w:rsidR="00C03A84" w:rsidRDefault="00000000">
      <w:pPr>
        <w:spacing w:before="160"/>
        <w:jc w:val="both"/>
      </w:pPr>
      <w:proofErr w:type="spellStart"/>
      <w:r w:rsidRPr="000E3DF5">
        <w:rPr>
          <w:rFonts w:cs="Arial"/>
          <w:b/>
        </w:rPr>
        <w:t>Nota</w:t>
      </w:r>
      <w:proofErr w:type="spellEnd"/>
      <w:r w:rsidRPr="000E3DF5">
        <w:rPr>
          <w:rFonts w:cs="Arial"/>
          <w:b/>
        </w:rPr>
        <w:t xml:space="preserve">: </w:t>
      </w:r>
      <w:r w:rsidRPr="000E3DF5">
        <w:rPr>
          <w:rFonts w:cs="Arial"/>
        </w:rPr>
        <w:t xml:space="preserve">Este </w:t>
      </w:r>
      <w:proofErr w:type="spellStart"/>
      <w:r w:rsidRPr="000E3DF5">
        <w:rPr>
          <w:rFonts w:cs="Arial"/>
        </w:rPr>
        <w:t>formato</w:t>
      </w:r>
      <w:proofErr w:type="spellEnd"/>
      <w:r w:rsidRPr="000E3DF5">
        <w:rPr>
          <w:rFonts w:cs="Arial"/>
        </w:rPr>
        <w:t xml:space="preserve"> </w:t>
      </w:r>
      <w:proofErr w:type="spellStart"/>
      <w:r w:rsidRPr="000E3DF5">
        <w:rPr>
          <w:rFonts w:cs="Arial"/>
        </w:rPr>
        <w:t>debe</w:t>
      </w:r>
      <w:proofErr w:type="spellEnd"/>
      <w:r w:rsidRPr="000E3DF5">
        <w:rPr>
          <w:rFonts w:cs="Arial"/>
        </w:rPr>
        <w:t xml:space="preserve"> ser diligenciado de manera completa y firmado por los(as) participantes del laboratorio que respaldan la designación. La información registrada debe coincidir con los documentos de identificación y demás soportes presentados en la postul</w:t>
      </w:r>
      <w:r>
        <w:t>ación.</w:t>
      </w:r>
    </w:p>
    <w:sectPr w:rsidR="00C03A84" w:rsidSect="00034616">
      <w:footerReference w:type="default" r:id="rId8"/>
      <w:pgSz w:w="12240" w:h="15840"/>
      <w:pgMar w:top="1247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99B2" w14:textId="77777777" w:rsidR="005F3B92" w:rsidRDefault="005F3B92">
      <w:pPr>
        <w:spacing w:after="0" w:line="240" w:lineRule="auto"/>
      </w:pPr>
      <w:r>
        <w:separator/>
      </w:r>
    </w:p>
  </w:endnote>
  <w:endnote w:type="continuationSeparator" w:id="0">
    <w:p w14:paraId="4EA8F480" w14:textId="77777777" w:rsidR="005F3B92" w:rsidRDefault="005F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9ECB" w14:textId="5C4D4476" w:rsidR="00C03A84" w:rsidRDefault="00C03A8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C9EB" w14:textId="77777777" w:rsidR="005F3B92" w:rsidRDefault="005F3B92">
      <w:pPr>
        <w:spacing w:after="0" w:line="240" w:lineRule="auto"/>
      </w:pPr>
      <w:r>
        <w:separator/>
      </w:r>
    </w:p>
  </w:footnote>
  <w:footnote w:type="continuationSeparator" w:id="0">
    <w:p w14:paraId="470FB98A" w14:textId="77777777" w:rsidR="005F3B92" w:rsidRDefault="005F3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45396C"/>
    <w:multiLevelType w:val="hybridMultilevel"/>
    <w:tmpl w:val="576E98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420075">
    <w:abstractNumId w:val="8"/>
  </w:num>
  <w:num w:numId="2" w16cid:durableId="2095081982">
    <w:abstractNumId w:val="6"/>
  </w:num>
  <w:num w:numId="3" w16cid:durableId="757747472">
    <w:abstractNumId w:val="5"/>
  </w:num>
  <w:num w:numId="4" w16cid:durableId="833030262">
    <w:abstractNumId w:val="4"/>
  </w:num>
  <w:num w:numId="5" w16cid:durableId="498620559">
    <w:abstractNumId w:val="7"/>
  </w:num>
  <w:num w:numId="6" w16cid:durableId="388385945">
    <w:abstractNumId w:val="3"/>
  </w:num>
  <w:num w:numId="7" w16cid:durableId="77988018">
    <w:abstractNumId w:val="2"/>
  </w:num>
  <w:num w:numId="8" w16cid:durableId="109278979">
    <w:abstractNumId w:val="1"/>
  </w:num>
  <w:num w:numId="9" w16cid:durableId="61024029">
    <w:abstractNumId w:val="0"/>
  </w:num>
  <w:num w:numId="10" w16cid:durableId="2081780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3DF5"/>
    <w:rsid w:val="0015074B"/>
    <w:rsid w:val="0029639D"/>
    <w:rsid w:val="00326F90"/>
    <w:rsid w:val="005F3B92"/>
    <w:rsid w:val="009570BA"/>
    <w:rsid w:val="009F2DD2"/>
    <w:rsid w:val="00AA1D8D"/>
    <w:rsid w:val="00B47730"/>
    <w:rsid w:val="00C03A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8D3F9"/>
  <w14:defaultImageDpi w14:val="300"/>
  <w15:docId w15:val="{8A4389C6-F30B-094B-A31A-E14A36CF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546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Manosalva Cely Claudia Lucia</cp:lastModifiedBy>
  <cp:revision>2</cp:revision>
  <dcterms:created xsi:type="dcterms:W3CDTF">2013-12-23T23:15:00Z</dcterms:created>
  <dcterms:modified xsi:type="dcterms:W3CDTF">2026-05-14T23:43:00Z</dcterms:modified>
  <cp:category/>
</cp:coreProperties>
</file>